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8A0D0" w14:textId="77777777" w:rsidR="003E2226" w:rsidRDefault="00436BA5">
      <w:pPr>
        <w:spacing w:after="360"/>
        <w:jc w:val="center"/>
      </w:pPr>
      <w:r>
        <w:rPr>
          <w:b/>
          <w:color w:val="0066CC"/>
          <w:sz w:val="48"/>
        </w:rPr>
        <w:t>Curriculum Vitae</w:t>
      </w:r>
      <w:r>
        <w:rPr>
          <w:b/>
          <w:color w:val="0066CC"/>
          <w:sz w:val="48"/>
        </w:rPr>
        <w:br/>
      </w:r>
    </w:p>
    <w:p w14:paraId="1B3E31C4" w14:textId="77777777" w:rsidR="003E2226" w:rsidRDefault="00436BA5">
      <w:pPr>
        <w:pStyle w:val="Kop1"/>
        <w:spacing w:after="120"/>
      </w:pPr>
      <w:r>
        <w:t>Personal Information</w:t>
      </w:r>
    </w:p>
    <w:tbl>
      <w:tblPr>
        <w:tblStyle w:val="Lichtraster-accent1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3E2226" w14:paraId="33B12012" w14:textId="77777777" w:rsidTr="001C34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3C07FCC0" w14:textId="77777777" w:rsidR="003E2226" w:rsidRDefault="00436BA5">
            <w:r>
              <w:t>Name:</w:t>
            </w:r>
          </w:p>
        </w:tc>
        <w:tc>
          <w:tcPr>
            <w:tcW w:w="4320" w:type="dxa"/>
          </w:tcPr>
          <w:p w14:paraId="197835B5" w14:textId="77777777" w:rsidR="003E2226" w:rsidRDefault="00436B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Charles Eduard Vlug, MSc</w:t>
            </w:r>
          </w:p>
        </w:tc>
      </w:tr>
      <w:tr w:rsidR="003E2226" w14:paraId="2A2B38CB" w14:textId="77777777" w:rsidTr="001C34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2D2818AC" w14:textId="77777777" w:rsidR="003E2226" w:rsidRDefault="00436BA5">
            <w:r>
              <w:t>Address:</w:t>
            </w:r>
          </w:p>
        </w:tc>
        <w:tc>
          <w:tcPr>
            <w:tcW w:w="4320" w:type="dxa"/>
          </w:tcPr>
          <w:p w14:paraId="764758EB" w14:textId="77777777" w:rsidR="003E2226" w:rsidRDefault="00436B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Bentinckstraat 85 II, 1051 GH Amsterdam</w:t>
            </w:r>
          </w:p>
        </w:tc>
      </w:tr>
      <w:tr w:rsidR="003E2226" w14:paraId="72905E31" w14:textId="77777777" w:rsidTr="001C34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572E7C51" w14:textId="77777777" w:rsidR="003E2226" w:rsidRDefault="00436BA5">
            <w:r>
              <w:t>Mobile:</w:t>
            </w:r>
          </w:p>
        </w:tc>
        <w:tc>
          <w:tcPr>
            <w:tcW w:w="4320" w:type="dxa"/>
          </w:tcPr>
          <w:p w14:paraId="2D640E96" w14:textId="77777777" w:rsidR="003E2226" w:rsidRDefault="00436BA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+31 6 41702578</w:t>
            </w:r>
          </w:p>
        </w:tc>
      </w:tr>
      <w:tr w:rsidR="003E2226" w14:paraId="6FD5F669" w14:textId="77777777" w:rsidTr="001C34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277A6581" w14:textId="77777777" w:rsidR="003E2226" w:rsidRDefault="00436BA5">
            <w:r>
              <w:t>E-mail:</w:t>
            </w:r>
          </w:p>
        </w:tc>
        <w:tc>
          <w:tcPr>
            <w:tcW w:w="4320" w:type="dxa"/>
          </w:tcPr>
          <w:p w14:paraId="1D94C854" w14:textId="77777777" w:rsidR="003E2226" w:rsidRDefault="00436B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cvlug@xs4all.nl</w:t>
            </w:r>
          </w:p>
        </w:tc>
      </w:tr>
      <w:tr w:rsidR="003E2226" w14:paraId="495CC178" w14:textId="77777777" w:rsidTr="001C34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7E5B0750" w14:textId="77777777" w:rsidR="003E2226" w:rsidRDefault="00436BA5">
            <w:r>
              <w:t>Website:</w:t>
            </w:r>
          </w:p>
        </w:tc>
        <w:tc>
          <w:tcPr>
            <w:tcW w:w="4320" w:type="dxa"/>
          </w:tcPr>
          <w:p w14:paraId="05347AEE" w14:textId="77777777" w:rsidR="003E2226" w:rsidRDefault="00436BA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freelancephp-developer.nl</w:t>
            </w:r>
          </w:p>
        </w:tc>
      </w:tr>
      <w:tr w:rsidR="0035174C" w14:paraId="1A5D3B40" w14:textId="77777777" w:rsidTr="001C34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0D632C90" w14:textId="18A0C88A" w:rsidR="0035174C" w:rsidRDefault="0035174C">
            <w:r w:rsidRPr="0035174C">
              <w:t>LinkedIn</w:t>
            </w:r>
            <w:r>
              <w:t>:</w:t>
            </w:r>
          </w:p>
        </w:tc>
        <w:tc>
          <w:tcPr>
            <w:tcW w:w="4320" w:type="dxa"/>
          </w:tcPr>
          <w:p w14:paraId="30B13C26" w14:textId="126DAF2B" w:rsidR="0035174C" w:rsidRDefault="001C34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C34EC">
              <w:t>https://www.linkedin.com/in/charles-vlug-a0147a11/</w:t>
            </w:r>
          </w:p>
        </w:tc>
      </w:tr>
    </w:tbl>
    <w:p w14:paraId="0676FD9A" w14:textId="77777777" w:rsidR="003E2226" w:rsidRDefault="00436BA5">
      <w:pPr>
        <w:pStyle w:val="Kop1"/>
        <w:spacing w:after="120"/>
      </w:pPr>
      <w:r>
        <w:t>Profile</w:t>
      </w:r>
    </w:p>
    <w:p w14:paraId="1DEBAABB" w14:textId="448EA1FF" w:rsidR="003E2226" w:rsidRDefault="00436BA5">
      <w:pPr>
        <w:spacing w:after="240"/>
      </w:pPr>
      <w:r>
        <w:t>Senior PHP Developer &amp; AI Architect with 20+ years of experience designing and building high-traffic web applications, SaaS platforms, and mission-critical systems. Specialized in Laravel, API integrations, and AI-powered applications. Recently focused on Multi-Agent Systems and Agentic AI, developing orchestration frameworks where autonomous AI agents collaborate to complete complex tasks.</w:t>
      </w:r>
      <w:r w:rsidR="003979FA">
        <w:t xml:space="preserve"> Experienced with modern frontend technologies such as Vue.js and TypeScript.</w:t>
      </w:r>
    </w:p>
    <w:p w14:paraId="75017ABB" w14:textId="77777777" w:rsidR="003E2226" w:rsidRDefault="00436BA5">
      <w:pPr>
        <w:pStyle w:val="Kop1"/>
        <w:spacing w:after="120"/>
      </w:pPr>
      <w:r>
        <w:t>Employment History</w:t>
      </w:r>
    </w:p>
    <w:p w14:paraId="54CE5DFB" w14:textId="6B5ACFF0" w:rsidR="003E2226" w:rsidRDefault="00436BA5">
      <w:pPr>
        <w:spacing w:after="60"/>
      </w:pPr>
      <w:r>
        <w:rPr>
          <w:b/>
        </w:rPr>
        <w:t>01/2025 – Present — Founder / Developer — Multi-Agent AI Platform / PowerPrompt.nl</w:t>
      </w:r>
    </w:p>
    <w:p w14:paraId="0BF83E61" w14:textId="77777777" w:rsidR="003E2226" w:rsidRDefault="00436BA5" w:rsidP="0022797C">
      <w:pPr>
        <w:pStyle w:val="Lijstopsomteken"/>
        <w:numPr>
          <w:ilvl w:val="0"/>
          <w:numId w:val="10"/>
        </w:numPr>
        <w:spacing w:after="20"/>
      </w:pPr>
      <w:r>
        <w:t>Designed and implemented a Laravel-based Multi-Agent Orchestration Framework applying Agentic AI principles.</w:t>
      </w:r>
    </w:p>
    <w:p w14:paraId="4D7DBAB2" w14:textId="4DADCACD" w:rsidR="003E2226" w:rsidRDefault="00436BA5" w:rsidP="008F4EA5">
      <w:pPr>
        <w:pStyle w:val="Lijstopsomteken"/>
      </w:pPr>
      <w:r>
        <w:t xml:space="preserve">Developed PowerPrompt.nl, </w:t>
      </w:r>
      <w:r w:rsidR="00122C1A">
        <w:t xml:space="preserve">a large-scale AI prompt library covering multiple industries and use cases, leveraging </w:t>
      </w:r>
      <w:r w:rsidR="004042C5" w:rsidRPr="004042C5">
        <w:t>APIs from OpenAI, DeepSeek, Together.ai, and Leonardo.ai</w:t>
      </w:r>
      <w:r w:rsidR="00122C1A">
        <w:t>.</w:t>
      </w:r>
    </w:p>
    <w:p w14:paraId="043F4C38" w14:textId="77777777" w:rsidR="00C45731" w:rsidRDefault="00C45731" w:rsidP="00C45731">
      <w:pPr>
        <w:pStyle w:val="Lijstopsomteken"/>
        <w:numPr>
          <w:ilvl w:val="0"/>
          <w:numId w:val="0"/>
        </w:numPr>
        <w:spacing w:after="20"/>
        <w:ind w:left="360"/>
      </w:pPr>
    </w:p>
    <w:p w14:paraId="6B7025FD" w14:textId="0B5BA6DC" w:rsidR="003E2226" w:rsidRDefault="00436BA5">
      <w:pPr>
        <w:spacing w:after="60"/>
      </w:pPr>
      <w:r>
        <w:rPr>
          <w:b/>
        </w:rPr>
        <w:t>01/2023 – 02/2024 — Founder / Developer — Stoffenjournaal.nl, Chemical-label.com, DateWriter.nl</w:t>
      </w:r>
    </w:p>
    <w:p w14:paraId="486E4742" w14:textId="77777777" w:rsidR="003E2226" w:rsidRDefault="00436BA5" w:rsidP="0022797C">
      <w:pPr>
        <w:pStyle w:val="Lijstopsomteken"/>
        <w:numPr>
          <w:ilvl w:val="0"/>
          <w:numId w:val="11"/>
        </w:numPr>
        <w:spacing w:after="20"/>
      </w:pPr>
      <w:r>
        <w:t>Stoffenjournaal.nl — Hazardous substances inventory &amp; reporting system.</w:t>
      </w:r>
    </w:p>
    <w:p w14:paraId="49B07BA1" w14:textId="77777777" w:rsidR="003E2226" w:rsidRDefault="00436BA5" w:rsidP="0022797C">
      <w:pPr>
        <w:pStyle w:val="Lijstopsomteken"/>
        <w:numPr>
          <w:ilvl w:val="0"/>
          <w:numId w:val="11"/>
        </w:numPr>
        <w:spacing w:after="20"/>
      </w:pPr>
      <w:r>
        <w:t>Chemical-label.com — SaaS for label creation of hazardous substances.</w:t>
      </w:r>
    </w:p>
    <w:p w14:paraId="1283A25D" w14:textId="77777777" w:rsidR="003E2226" w:rsidRDefault="00436BA5" w:rsidP="0022797C">
      <w:pPr>
        <w:pStyle w:val="Lijstopsomteken"/>
        <w:numPr>
          <w:ilvl w:val="0"/>
          <w:numId w:val="11"/>
        </w:numPr>
        <w:spacing w:after="20"/>
      </w:pPr>
      <w:r>
        <w:t>DateWriter.nl — AI-powered application using OpenAI API.</w:t>
      </w:r>
    </w:p>
    <w:p w14:paraId="527C4989" w14:textId="77777777" w:rsidR="006B2E6B" w:rsidRDefault="006B2E6B" w:rsidP="00F22E09">
      <w:pPr>
        <w:pStyle w:val="Lijstopsomteken"/>
        <w:numPr>
          <w:ilvl w:val="0"/>
          <w:numId w:val="0"/>
        </w:numPr>
        <w:spacing w:after="20"/>
        <w:ind w:left="360"/>
      </w:pPr>
    </w:p>
    <w:p w14:paraId="5EF87937" w14:textId="05B3B06C" w:rsidR="003E2226" w:rsidRDefault="00436BA5">
      <w:pPr>
        <w:spacing w:after="60"/>
      </w:pPr>
      <w:r>
        <w:rPr>
          <w:b/>
        </w:rPr>
        <w:t xml:space="preserve">06/2016 – Present — </w:t>
      </w:r>
      <w:r w:rsidR="00CE6639">
        <w:rPr>
          <w:b/>
        </w:rPr>
        <w:t>Full</w:t>
      </w:r>
      <w:r w:rsidR="00B94894">
        <w:rPr>
          <w:b/>
        </w:rPr>
        <w:t xml:space="preserve"> stack</w:t>
      </w:r>
      <w:r>
        <w:rPr>
          <w:b/>
        </w:rPr>
        <w:t xml:space="preserve"> Senior PHP Developer — SGS.com</w:t>
      </w:r>
    </w:p>
    <w:p w14:paraId="7D4F0BFE" w14:textId="77777777" w:rsidR="003E2226" w:rsidRDefault="00436BA5" w:rsidP="00F8393E">
      <w:pPr>
        <w:pStyle w:val="Lijstopsomteken"/>
        <w:numPr>
          <w:ilvl w:val="0"/>
          <w:numId w:val="12"/>
        </w:numPr>
        <w:spacing w:after="20"/>
      </w:pPr>
      <w:r>
        <w:t>Expanded Laboratory Information System (LIS) with billing, APIs, automated backups.</w:t>
      </w:r>
    </w:p>
    <w:p w14:paraId="5C8C0762" w14:textId="77777777" w:rsidR="003E2226" w:rsidRDefault="00436BA5" w:rsidP="00F8393E">
      <w:pPr>
        <w:pStyle w:val="Lijstopsomteken"/>
        <w:numPr>
          <w:ilvl w:val="0"/>
          <w:numId w:val="12"/>
        </w:numPr>
        <w:spacing w:after="20"/>
      </w:pPr>
      <w:r>
        <w:t>Architect &amp; lead developer of the Sampling &amp; Blending Tool (mission-critical for port operations).</w:t>
      </w:r>
    </w:p>
    <w:p w14:paraId="03041B0A" w14:textId="77777777" w:rsidR="003E2226" w:rsidRDefault="00436BA5" w:rsidP="00F8393E">
      <w:pPr>
        <w:pStyle w:val="Lijstopsomteken"/>
        <w:numPr>
          <w:ilvl w:val="0"/>
          <w:numId w:val="12"/>
        </w:numPr>
        <w:spacing w:after="20"/>
      </w:pPr>
      <w:r>
        <w:t>Built logistics system for sample handling (REST API integrated).</w:t>
      </w:r>
    </w:p>
    <w:p w14:paraId="4F8DF957" w14:textId="77777777" w:rsidR="003E2226" w:rsidRDefault="00436BA5" w:rsidP="00F8393E">
      <w:pPr>
        <w:pStyle w:val="Lijstopsomteken"/>
        <w:numPr>
          <w:ilvl w:val="0"/>
          <w:numId w:val="12"/>
        </w:numPr>
        <w:spacing w:after="20"/>
      </w:pPr>
      <w:r>
        <w:t>Led PHP developers and collaborated with analysts and managers.</w:t>
      </w:r>
    </w:p>
    <w:p w14:paraId="3D3FA8CB" w14:textId="77777777" w:rsidR="006B2E6B" w:rsidRDefault="006B2E6B" w:rsidP="006B2E6B">
      <w:pPr>
        <w:pStyle w:val="Lijstopsomteken"/>
        <w:numPr>
          <w:ilvl w:val="0"/>
          <w:numId w:val="0"/>
        </w:numPr>
        <w:spacing w:after="20"/>
        <w:ind w:left="360"/>
      </w:pPr>
    </w:p>
    <w:p w14:paraId="14A36CFB" w14:textId="0CE089A1" w:rsidR="003E2226" w:rsidRDefault="00436BA5">
      <w:pPr>
        <w:spacing w:after="60"/>
      </w:pPr>
      <w:r>
        <w:rPr>
          <w:b/>
        </w:rPr>
        <w:t>02/2022 – 04/202</w:t>
      </w:r>
      <w:r w:rsidR="00AC648C">
        <w:rPr>
          <w:b/>
        </w:rPr>
        <w:t>4</w:t>
      </w:r>
      <w:r>
        <w:rPr>
          <w:b/>
        </w:rPr>
        <w:t xml:space="preserve"> — </w:t>
      </w:r>
      <w:r w:rsidR="00D85B4C">
        <w:rPr>
          <w:b/>
        </w:rPr>
        <w:t xml:space="preserve">Full stack Senior PHP Developer </w:t>
      </w:r>
      <w:r>
        <w:rPr>
          <w:b/>
        </w:rPr>
        <w:t>/ Team Lead — Clubplanner.com</w:t>
      </w:r>
    </w:p>
    <w:p w14:paraId="5C9892A7" w14:textId="71DFE3D8" w:rsidR="003E2226" w:rsidRDefault="00436BA5" w:rsidP="006E4B8F">
      <w:pPr>
        <w:pStyle w:val="Lijstopsomteken"/>
        <w:numPr>
          <w:ilvl w:val="0"/>
          <w:numId w:val="13"/>
        </w:numPr>
        <w:spacing w:after="20"/>
      </w:pPr>
      <w:r>
        <w:t>Developed ClubPlanner dashboard</w:t>
      </w:r>
      <w:r w:rsidR="00120CCA">
        <w:t xml:space="preserve"> and APIs, </w:t>
      </w:r>
      <w:r w:rsidR="00843315" w:rsidRPr="00843315">
        <w:t>improving usability and system integration, used daily by fitness club operators.</w:t>
      </w:r>
    </w:p>
    <w:p w14:paraId="2E433DCA" w14:textId="77777777" w:rsidR="006B2E6B" w:rsidRDefault="006B2E6B" w:rsidP="006B2E6B">
      <w:pPr>
        <w:pStyle w:val="Lijstopsomteken"/>
        <w:numPr>
          <w:ilvl w:val="0"/>
          <w:numId w:val="0"/>
        </w:numPr>
        <w:spacing w:after="20"/>
        <w:ind w:left="360"/>
      </w:pPr>
    </w:p>
    <w:p w14:paraId="643EF6B8" w14:textId="7FA0A8FA" w:rsidR="003E2226" w:rsidRDefault="00436BA5">
      <w:pPr>
        <w:spacing w:after="60"/>
      </w:pPr>
      <w:r>
        <w:rPr>
          <w:b/>
        </w:rPr>
        <w:t xml:space="preserve">07/2016 – 03/2017 — </w:t>
      </w:r>
      <w:r w:rsidR="00D85B4C">
        <w:rPr>
          <w:b/>
        </w:rPr>
        <w:t xml:space="preserve">Full stack Senior PHP Developer </w:t>
      </w:r>
      <w:r>
        <w:rPr>
          <w:b/>
        </w:rPr>
        <w:t>— GoPublic.nl</w:t>
      </w:r>
    </w:p>
    <w:p w14:paraId="2B799DF2" w14:textId="1361C8CE" w:rsidR="009D70AC" w:rsidRDefault="009D70AC" w:rsidP="009D70AC">
      <w:pPr>
        <w:pStyle w:val="Lijstopsomteken"/>
      </w:pPr>
      <w:r>
        <w:t>Worked in an Agile/Scrum team on financial and healthcare platforms, including Beurskassa.nl, Voedselpakketgemist.nl API, and Orthopeden.org.</w:t>
      </w:r>
    </w:p>
    <w:p w14:paraId="77FB6247" w14:textId="73AD1FB5" w:rsidR="006B2E6B" w:rsidRDefault="006B2E6B" w:rsidP="00F22E09">
      <w:pPr>
        <w:pStyle w:val="Lijstopsomteken"/>
        <w:numPr>
          <w:ilvl w:val="0"/>
          <w:numId w:val="0"/>
        </w:numPr>
        <w:spacing w:after="20"/>
        <w:ind w:left="360"/>
      </w:pPr>
    </w:p>
    <w:p w14:paraId="36301320" w14:textId="413BC5C9" w:rsidR="003E2226" w:rsidRDefault="00436BA5">
      <w:pPr>
        <w:spacing w:after="60"/>
      </w:pPr>
      <w:r>
        <w:rPr>
          <w:b/>
        </w:rPr>
        <w:t>06/2006 – 07/2016 — Internet Entrepreneur</w:t>
      </w:r>
    </w:p>
    <w:p w14:paraId="6D5A7130" w14:textId="77777777" w:rsidR="003E2226" w:rsidRDefault="00436BA5" w:rsidP="006E4B8F">
      <w:pPr>
        <w:pStyle w:val="Lijstopsomteken"/>
        <w:numPr>
          <w:ilvl w:val="0"/>
          <w:numId w:val="15"/>
        </w:numPr>
        <w:spacing w:after="20"/>
      </w:pPr>
      <w:r>
        <w:t>Built high-traffic websites and affiliate marketing platforms.</w:t>
      </w:r>
    </w:p>
    <w:p w14:paraId="41B531FA" w14:textId="77777777" w:rsidR="003E2226" w:rsidRDefault="00436BA5" w:rsidP="006E4B8F">
      <w:pPr>
        <w:pStyle w:val="Lijstopsomteken"/>
        <w:numPr>
          <w:ilvl w:val="0"/>
          <w:numId w:val="15"/>
        </w:numPr>
        <w:spacing w:after="20"/>
      </w:pPr>
      <w:r>
        <w:t>Database optimization, plugins for popular CMS systems.</w:t>
      </w:r>
    </w:p>
    <w:p w14:paraId="2CAB1D99" w14:textId="77777777" w:rsidR="006B2E6B" w:rsidRDefault="006B2E6B" w:rsidP="00F22E09">
      <w:pPr>
        <w:pStyle w:val="Lijstopsomteken"/>
        <w:numPr>
          <w:ilvl w:val="0"/>
          <w:numId w:val="0"/>
        </w:numPr>
        <w:spacing w:after="20"/>
        <w:ind w:left="360"/>
      </w:pPr>
    </w:p>
    <w:p w14:paraId="5F4B2141" w14:textId="3B9B3B4B" w:rsidR="003E2226" w:rsidRDefault="00436BA5">
      <w:pPr>
        <w:spacing w:after="60"/>
      </w:pPr>
      <w:r>
        <w:rPr>
          <w:b/>
        </w:rPr>
        <w:t>Earlier Experience (1999–2006)</w:t>
      </w:r>
    </w:p>
    <w:p w14:paraId="6047A7DB" w14:textId="77777777" w:rsidR="003E2226" w:rsidRDefault="00436BA5" w:rsidP="006E4B8F">
      <w:pPr>
        <w:pStyle w:val="Lijstopsomteken"/>
        <w:numPr>
          <w:ilvl w:val="0"/>
          <w:numId w:val="16"/>
        </w:numPr>
        <w:spacing w:after="20"/>
      </w:pPr>
      <w:r>
        <w:t>Senior PHP Developer at Weekendjeweg.nl and Ooiptech.com; Web Developer at Nieuw Amsterdam IT Groep. Focus on web application design, accessibility (WCAG), and backend systems.</w:t>
      </w:r>
    </w:p>
    <w:p w14:paraId="37FF7651" w14:textId="77777777" w:rsidR="003E2226" w:rsidRDefault="00436BA5">
      <w:pPr>
        <w:pStyle w:val="Kop1"/>
        <w:spacing w:after="120"/>
      </w:pPr>
      <w:r>
        <w:t>Education</w:t>
      </w:r>
    </w:p>
    <w:p w14:paraId="5E6AE1A2" w14:textId="77777777" w:rsidR="003E2226" w:rsidRDefault="00436BA5" w:rsidP="006E4B8F">
      <w:pPr>
        <w:pStyle w:val="Lijstopsomteken"/>
        <w:numPr>
          <w:ilvl w:val="0"/>
          <w:numId w:val="17"/>
        </w:numPr>
        <w:spacing w:after="20"/>
      </w:pPr>
      <w:r>
        <w:t>2024 – Present: Self-study in Artificial Intelligence</w:t>
      </w:r>
    </w:p>
    <w:p w14:paraId="455EE662" w14:textId="77777777" w:rsidR="003E2226" w:rsidRDefault="00436BA5" w:rsidP="006E4B8F">
      <w:pPr>
        <w:pStyle w:val="Lijstopsomteken"/>
        <w:numPr>
          <w:ilvl w:val="0"/>
          <w:numId w:val="17"/>
        </w:numPr>
        <w:spacing w:after="20"/>
      </w:pPr>
      <w:r>
        <w:t>2000 – Present: Self-study in Usability &amp; Interaction Design</w:t>
      </w:r>
    </w:p>
    <w:p w14:paraId="64B911F8" w14:textId="77777777" w:rsidR="003E2226" w:rsidRDefault="00436BA5" w:rsidP="006E4B8F">
      <w:pPr>
        <w:pStyle w:val="Lijstopsomteken"/>
        <w:numPr>
          <w:ilvl w:val="0"/>
          <w:numId w:val="17"/>
        </w:numPr>
        <w:spacing w:after="20"/>
      </w:pPr>
      <w:r>
        <w:t>2001: MySQL Course (AAsup)</w:t>
      </w:r>
    </w:p>
    <w:p w14:paraId="2AF3452A" w14:textId="77777777" w:rsidR="003E2226" w:rsidRDefault="00436BA5" w:rsidP="006E4B8F">
      <w:pPr>
        <w:pStyle w:val="Lijstopsomteken"/>
        <w:numPr>
          <w:ilvl w:val="0"/>
          <w:numId w:val="17"/>
        </w:numPr>
        <w:spacing w:after="20"/>
      </w:pPr>
      <w:r>
        <w:t>1999: Web Designer Course (Computerij Onderwijs BV)</w:t>
      </w:r>
    </w:p>
    <w:p w14:paraId="51B12F94" w14:textId="77777777" w:rsidR="003E2226" w:rsidRDefault="00436BA5" w:rsidP="006E4B8F">
      <w:pPr>
        <w:pStyle w:val="Lijstopsomteken"/>
        <w:numPr>
          <w:ilvl w:val="0"/>
          <w:numId w:val="17"/>
        </w:numPr>
        <w:spacing w:after="20"/>
      </w:pPr>
      <w:r>
        <w:t>1997: Master in Economic Psychology — Tilburg University</w:t>
      </w:r>
    </w:p>
    <w:p w14:paraId="157B1A02" w14:textId="77777777" w:rsidR="003E2226" w:rsidRDefault="00436BA5" w:rsidP="006E4B8F">
      <w:pPr>
        <w:pStyle w:val="Lijstopsomteken"/>
        <w:numPr>
          <w:ilvl w:val="0"/>
          <w:numId w:val="17"/>
        </w:numPr>
        <w:spacing w:after="20"/>
      </w:pPr>
      <w:r>
        <w:t>1992 – 1994: Bachelor in Psychology — University of Amsterdam</w:t>
      </w:r>
    </w:p>
    <w:p w14:paraId="2EA17F04" w14:textId="77777777" w:rsidR="003E2226" w:rsidRDefault="00436BA5" w:rsidP="006E4B8F">
      <w:pPr>
        <w:pStyle w:val="Lijstopsomteken"/>
        <w:numPr>
          <w:ilvl w:val="0"/>
          <w:numId w:val="17"/>
        </w:numPr>
        <w:spacing w:after="20"/>
      </w:pPr>
      <w:r>
        <w:t>1992 – 1994: Bachelor in Technical Business Administration — University of Applied Sciences</w:t>
      </w:r>
    </w:p>
    <w:p w14:paraId="04929074" w14:textId="77777777" w:rsidR="003E2226" w:rsidRDefault="00436BA5">
      <w:pPr>
        <w:pStyle w:val="Kop1"/>
        <w:spacing w:after="120"/>
      </w:pPr>
      <w:r>
        <w:t>Key Skills</w:t>
      </w:r>
    </w:p>
    <w:p w14:paraId="05BC5702" w14:textId="5B818D9A" w:rsidR="003E2226" w:rsidRDefault="00436BA5" w:rsidP="006E4B8F">
      <w:pPr>
        <w:pStyle w:val="Lijstopsomteken"/>
        <w:numPr>
          <w:ilvl w:val="0"/>
          <w:numId w:val="18"/>
        </w:numPr>
        <w:spacing w:after="20"/>
      </w:pPr>
      <w:r>
        <w:t>Programming &amp; Frameworks: PHP, Laravel, Node.js, Python, n8n</w:t>
      </w:r>
    </w:p>
    <w:p w14:paraId="2562A94A" w14:textId="67D7FA9E" w:rsidR="003E2226" w:rsidRDefault="00436BA5" w:rsidP="006E4B8F">
      <w:pPr>
        <w:pStyle w:val="Lijstopsomteken"/>
        <w:numPr>
          <w:ilvl w:val="0"/>
          <w:numId w:val="18"/>
        </w:numPr>
        <w:spacing w:after="20"/>
      </w:pPr>
      <w:r>
        <w:t xml:space="preserve">AI &amp; Data: Agentic AI, Multi-Agent Orchestration, Prompt Engineering, </w:t>
      </w:r>
      <w:r w:rsidR="004826CA" w:rsidRPr="004826CA">
        <w:t>LLM integration (OpenAI, DeepSeek), embeddings, REST APIs.</w:t>
      </w:r>
    </w:p>
    <w:p w14:paraId="55055340" w14:textId="77777777" w:rsidR="003E2226" w:rsidRDefault="00436BA5" w:rsidP="006E4B8F">
      <w:pPr>
        <w:pStyle w:val="Lijstopsomteken"/>
        <w:numPr>
          <w:ilvl w:val="0"/>
          <w:numId w:val="18"/>
        </w:numPr>
        <w:spacing w:after="20"/>
      </w:pPr>
      <w:r>
        <w:t>DevOps &amp; Tools: Git, Docker, CI/CD, PhpStorm, Ubuntu/Debian, Plesk</w:t>
      </w:r>
    </w:p>
    <w:p w14:paraId="48579025" w14:textId="77777777" w:rsidR="003E2226" w:rsidRDefault="00436BA5" w:rsidP="006E4B8F">
      <w:pPr>
        <w:pStyle w:val="Lijstopsomteken"/>
        <w:numPr>
          <w:ilvl w:val="0"/>
          <w:numId w:val="18"/>
        </w:numPr>
        <w:spacing w:after="20"/>
      </w:pPr>
      <w:r>
        <w:t>Databases: MySQL, SOLR, optimization &amp; management</w:t>
      </w:r>
    </w:p>
    <w:p w14:paraId="6241C9BC" w14:textId="1FA7E32A" w:rsidR="003E2226" w:rsidRDefault="00436BA5" w:rsidP="006E4B8F">
      <w:pPr>
        <w:pStyle w:val="Lijstopsomteken"/>
        <w:numPr>
          <w:ilvl w:val="0"/>
          <w:numId w:val="18"/>
        </w:numPr>
        <w:spacing w:after="20"/>
      </w:pPr>
      <w:r>
        <w:t>Frontend: JavaScript,</w:t>
      </w:r>
      <w:r w:rsidR="00D34607" w:rsidRPr="00D34607">
        <w:t xml:space="preserve"> TypeScript</w:t>
      </w:r>
      <w:r w:rsidR="00D34607">
        <w:t>, Vue.js</w:t>
      </w:r>
      <w:r w:rsidR="006374BC">
        <w:t xml:space="preserve">, </w:t>
      </w:r>
      <w:r>
        <w:t xml:space="preserve">Alpine.js, </w:t>
      </w:r>
      <w:r w:rsidR="006374BC">
        <w:t xml:space="preserve">jQuery, </w:t>
      </w:r>
      <w:r>
        <w:t>Bootstrap, Responsive Design, HTML5, CSS</w:t>
      </w:r>
      <w:r w:rsidR="00E440AE">
        <w:t>/</w:t>
      </w:r>
      <w:r>
        <w:t>SASS</w:t>
      </w:r>
    </w:p>
    <w:p w14:paraId="10E51986" w14:textId="77777777" w:rsidR="003E2226" w:rsidRDefault="00436BA5">
      <w:pPr>
        <w:pStyle w:val="Kop1"/>
        <w:spacing w:after="120"/>
      </w:pPr>
      <w:r>
        <w:t>Additional Information</w:t>
      </w:r>
    </w:p>
    <w:p w14:paraId="4010F68E" w14:textId="77777777" w:rsidR="003E2226" w:rsidRDefault="00436BA5" w:rsidP="006E4B8F">
      <w:pPr>
        <w:pStyle w:val="Lijstopsomteken"/>
        <w:numPr>
          <w:ilvl w:val="0"/>
          <w:numId w:val="19"/>
        </w:numPr>
        <w:spacing w:after="20"/>
      </w:pPr>
      <w:r>
        <w:t>Driver’s License: A, B</w:t>
      </w:r>
    </w:p>
    <w:p w14:paraId="65CF8D5C" w14:textId="77777777" w:rsidR="003E2226" w:rsidRDefault="00436BA5" w:rsidP="006E4B8F">
      <w:pPr>
        <w:pStyle w:val="Lijstopsomteken"/>
        <w:numPr>
          <w:ilvl w:val="0"/>
          <w:numId w:val="19"/>
        </w:numPr>
        <w:spacing w:after="20"/>
      </w:pPr>
      <w:r>
        <w:t>Languages: Dutch (native), English (fluent)</w:t>
      </w:r>
    </w:p>
    <w:p w14:paraId="666EF236" w14:textId="77777777" w:rsidR="003E2226" w:rsidRDefault="00436BA5" w:rsidP="006E4B8F">
      <w:pPr>
        <w:pStyle w:val="Lijstopsomteken"/>
        <w:numPr>
          <w:ilvl w:val="0"/>
          <w:numId w:val="19"/>
        </w:numPr>
        <w:spacing w:after="20"/>
      </w:pPr>
      <w:r>
        <w:t>Interests: Artificial Intelligence, Programming, Usability, Reading, Museums, Cinema, Travel, Sports</w:t>
      </w:r>
    </w:p>
    <w:sectPr w:rsidR="003E222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F6462D4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50E0E95"/>
    <w:multiLevelType w:val="hybridMultilevel"/>
    <w:tmpl w:val="47AE7640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CAF38B3"/>
    <w:multiLevelType w:val="hybridMultilevel"/>
    <w:tmpl w:val="C26646A8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F525EBF"/>
    <w:multiLevelType w:val="hybridMultilevel"/>
    <w:tmpl w:val="11E61FBA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7B3709C"/>
    <w:multiLevelType w:val="hybridMultilevel"/>
    <w:tmpl w:val="E43211E2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1C12F99"/>
    <w:multiLevelType w:val="hybridMultilevel"/>
    <w:tmpl w:val="63669EAA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E8B34B3"/>
    <w:multiLevelType w:val="hybridMultilevel"/>
    <w:tmpl w:val="CA802F46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7840484"/>
    <w:multiLevelType w:val="hybridMultilevel"/>
    <w:tmpl w:val="E594D9E6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F0C0323"/>
    <w:multiLevelType w:val="hybridMultilevel"/>
    <w:tmpl w:val="16E4AC4A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B22185C"/>
    <w:multiLevelType w:val="hybridMultilevel"/>
    <w:tmpl w:val="8AF42D84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CC22D91"/>
    <w:multiLevelType w:val="hybridMultilevel"/>
    <w:tmpl w:val="A99E830E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18525189">
    <w:abstractNumId w:val="8"/>
  </w:num>
  <w:num w:numId="2" w16cid:durableId="828205687">
    <w:abstractNumId w:val="6"/>
  </w:num>
  <w:num w:numId="3" w16cid:durableId="2359487">
    <w:abstractNumId w:val="5"/>
  </w:num>
  <w:num w:numId="4" w16cid:durableId="764612346">
    <w:abstractNumId w:val="4"/>
  </w:num>
  <w:num w:numId="5" w16cid:durableId="1270891675">
    <w:abstractNumId w:val="7"/>
  </w:num>
  <w:num w:numId="6" w16cid:durableId="627247840">
    <w:abstractNumId w:val="3"/>
  </w:num>
  <w:num w:numId="7" w16cid:durableId="481309572">
    <w:abstractNumId w:val="2"/>
  </w:num>
  <w:num w:numId="8" w16cid:durableId="1871407429">
    <w:abstractNumId w:val="1"/>
  </w:num>
  <w:num w:numId="9" w16cid:durableId="1472863504">
    <w:abstractNumId w:val="0"/>
  </w:num>
  <w:num w:numId="10" w16cid:durableId="1549998610">
    <w:abstractNumId w:val="18"/>
  </w:num>
  <w:num w:numId="11" w16cid:durableId="230506197">
    <w:abstractNumId w:val="13"/>
  </w:num>
  <w:num w:numId="12" w16cid:durableId="1906597569">
    <w:abstractNumId w:val="17"/>
  </w:num>
  <w:num w:numId="13" w16cid:durableId="1422529087">
    <w:abstractNumId w:val="15"/>
  </w:num>
  <w:num w:numId="14" w16cid:durableId="101802752">
    <w:abstractNumId w:val="16"/>
  </w:num>
  <w:num w:numId="15" w16cid:durableId="89357163">
    <w:abstractNumId w:val="10"/>
  </w:num>
  <w:num w:numId="16" w16cid:durableId="1435828363">
    <w:abstractNumId w:val="11"/>
  </w:num>
  <w:num w:numId="17" w16cid:durableId="664431350">
    <w:abstractNumId w:val="14"/>
  </w:num>
  <w:num w:numId="18" w16cid:durableId="1363239575">
    <w:abstractNumId w:val="9"/>
  </w:num>
  <w:num w:numId="19" w16cid:durableId="14640757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5B32"/>
    <w:rsid w:val="00034616"/>
    <w:rsid w:val="0006063C"/>
    <w:rsid w:val="000D2A39"/>
    <w:rsid w:val="00120CCA"/>
    <w:rsid w:val="00122C1A"/>
    <w:rsid w:val="001336AB"/>
    <w:rsid w:val="0015074B"/>
    <w:rsid w:val="00190904"/>
    <w:rsid w:val="001C34EC"/>
    <w:rsid w:val="0022797C"/>
    <w:rsid w:val="002614EE"/>
    <w:rsid w:val="002801A6"/>
    <w:rsid w:val="0029639D"/>
    <w:rsid w:val="00317144"/>
    <w:rsid w:val="00326F90"/>
    <w:rsid w:val="00343217"/>
    <w:rsid w:val="0035174C"/>
    <w:rsid w:val="003979FA"/>
    <w:rsid w:val="003E2226"/>
    <w:rsid w:val="004042C5"/>
    <w:rsid w:val="00436BA5"/>
    <w:rsid w:val="004826CA"/>
    <w:rsid w:val="004D1F73"/>
    <w:rsid w:val="004F25EF"/>
    <w:rsid w:val="005E5F6A"/>
    <w:rsid w:val="006374BC"/>
    <w:rsid w:val="006B2E6B"/>
    <w:rsid w:val="006E4B8F"/>
    <w:rsid w:val="00821533"/>
    <w:rsid w:val="00843315"/>
    <w:rsid w:val="008F4EA5"/>
    <w:rsid w:val="00926B7C"/>
    <w:rsid w:val="009C37C6"/>
    <w:rsid w:val="009D70AC"/>
    <w:rsid w:val="009E2362"/>
    <w:rsid w:val="00AA1D8D"/>
    <w:rsid w:val="00AC648C"/>
    <w:rsid w:val="00AD35A1"/>
    <w:rsid w:val="00B47730"/>
    <w:rsid w:val="00B94894"/>
    <w:rsid w:val="00BE79AC"/>
    <w:rsid w:val="00C45731"/>
    <w:rsid w:val="00CB0664"/>
    <w:rsid w:val="00CE6639"/>
    <w:rsid w:val="00D34607"/>
    <w:rsid w:val="00D85B4C"/>
    <w:rsid w:val="00E440AE"/>
    <w:rsid w:val="00F22E09"/>
    <w:rsid w:val="00F33F95"/>
    <w:rsid w:val="00F62F19"/>
    <w:rsid w:val="00F8393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1B58F3F2-8E4C-4519-8040-F0A88747F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  <w:rPr>
      <w:rFonts w:ascii="Calibri" w:hAnsi="Calibri"/>
    </w:rPr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Standaardalinea-lettertype"/>
    <w:uiPriority w:val="99"/>
    <w:unhideWhenUsed/>
    <w:rsid w:val="00015B32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15B32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015B3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556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Charles Vlug</cp:lastModifiedBy>
  <cp:revision>41</cp:revision>
  <dcterms:created xsi:type="dcterms:W3CDTF">2013-12-23T23:15:00Z</dcterms:created>
  <dcterms:modified xsi:type="dcterms:W3CDTF">2025-11-20T08:10:00Z</dcterms:modified>
  <cp:category/>
</cp:coreProperties>
</file>